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哲学的底色  人类永恒追求的六大哲学主题</w:t>
      </w:r>
    </w:p>
    <w:p>
      <w:r>
        <w:rPr>
          <w:rFonts w:ascii="宋体" w:hAnsi="宋体" w:eastAsia="宋体"/>
          <w:sz w:val="24"/>
        </w:rPr>
        <w:t>栾建红译；（美）莫提默·艾德勒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哲学的底色  人类永恒追求的六大哲学主题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栾建红译；（美）莫提默·艾德勒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本书出售、求购地址：https://www.jiaokey.com/book/detail/14607343.html</w:t>
      </w:r>
    </w:p>
    <w:p>
      <w:r>
        <w:t>更多相关图书推荐：https://www.jiaokey.com</w:t>
      </w:r>
    </w:p>
    <w:p>
      <w:r>
        <w:t>栾建红译；（美）莫提默·艾德勒 其他作品：https://www.jiaokey.com/tag/栾建红译；（美）莫提默·艾德勒.html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关键词搜索：https://www.jiaokey.com/tag/哲学的底色  人类永恒追求的六大哲学主题.html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