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传统技艺与现代科技  东亚文化遗产保护学会第六次国际学术研讨会文集</w:t>
      </w:r>
    </w:p>
    <w:p>
      <w:r>
        <w:rPr>
          <w:rFonts w:ascii="宋体" w:hAnsi="宋体" w:eastAsia="宋体"/>
          <w:sz w:val="24"/>
        </w:rPr>
        <w:t>东亚文化遗产保护学会，复旦大学国土与文化资源研究中心，中国文物保护技术协会编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传统技艺与现代科技  东亚文化遗产保护学会第六次国际学术研讨会文集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东亚文化遗产保护学会，复旦大学国土与文化资源研究中心，中国文物保护技术协会编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本书出售、求购地址：https://www.jiaokey.com/book/detail/14607334.html</w:t>
      </w:r>
    </w:p>
    <w:p>
      <w:r>
        <w:t>更多相关图书推荐：https://www.jiaokey.com</w:t>
      </w:r>
    </w:p>
    <w:p>
      <w:r>
        <w:t>东亚文化遗产保护学会，复旦大学国土与文化资源研究中心，中国文物保护技术协会编 其他作品：https://www.jiaokey.com/tag/东亚文化遗产保护学会，复旦大学国土与文化资源研究中心，中国文物保护技术协会编.html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关键词搜索：https://www.jiaokey.com/tag/传统技艺与现代科技  东亚文化遗产保护学会第六次国际学术研讨会文集.html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