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近代文化研究的拓展与深化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近代文化研究的拓展与深化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本书出售、求购地址：https://www.jiaokey.com/book/detail/14607326.html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关键词搜索：https://www.jiaokey.com/tag/近代文化研究的拓展与深化.html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