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受益一生的心理学效应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受益一生的心理学效应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本书出售、求购地址：https://www.jiaokey.com/book/detail/14607306.html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关键词搜索：https://www.jiaokey.com/tag/受益一生的心理学效应.html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