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书名：汉语跨层结构的词汇化研究</w:t>
      </w:r>
    </w:p>
    <w:p>
      <w:r>
        <w:t>作者：刘红妮著</w:t>
      </w:r>
    </w:p>
    <w:p>
      <w:r>
        <w:t>出版社：上海:学林出版社,2019.06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汉语跨层结构的词汇化研究 评论地址：https://www.jiaokey.com/book/detail/14607289.html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