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水彩花卉绘制技法宝典</w:t>
      </w:r>
    </w:p>
    <w:p>
      <w:r>
        <w:rPr>
          <w:rFonts w:ascii="宋体" w:hAnsi="宋体" w:eastAsia="宋体"/>
          <w:sz w:val="24"/>
        </w:rPr>
        <w:t>（英）珍妮特·惠特尔（Janet Whittle）著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水彩花卉绘制技法宝典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（英）珍妮特·惠特尔（Janet Whittle）著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本书出售、求购地址：https://www.jiaokey.com/book/detail/14607233.html</w:t>
      </w:r>
    </w:p>
    <w:p>
      <w:r>
        <w:t>更多相关图书推荐：https://www.jiaokey.com</w:t>
      </w:r>
    </w:p>
    <w:p>
      <w:r>
        <w:t>（英）珍妮特·惠特尔（Janet Whittle）著 其他作品：https://www.jiaokey.com/tag/（英）珍妮特·惠特尔（Janet Whittle）著.html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关键词搜索：https://www.jiaokey.com/tag/水彩花卉绘制技法宝典.html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