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书名：五色氤氲：中国文化的色彩构成  第1卷</w:t>
      </w:r>
    </w:p>
    <w:p>
      <w:r>
        <w:t>作者：王子源，（韩）安尚秀主编</w:t>
      </w:r>
    </w:p>
    <w:p>
      <w:r>
        <w:t>出版社：西安:陕西人民美术出版社,2018.10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五色氤氲：中国文化的色彩构成  第1卷 评论地址：https://www.jiaokey.com/book/detail/14607211.html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