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第4辑  孤独与荣誉  哥伦布航海日记</w:t>
      </w:r>
    </w:p>
    <w:p>
      <w:r>
        <w:rPr>
          <w:rFonts w:ascii="宋体" w:hAnsi="宋体" w:eastAsia="宋体"/>
          <w:sz w:val="24"/>
        </w:rPr>
        <w:t>（意）克里斯托弗·哥伦布著；杨巍译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第4辑  孤独与荣誉  哥伦布航海日记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（意）克里斯托弗·哥伦布著；杨巍译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本书出售、求购地址：https://www.jiaokey.com/book/detail/14607203.html</w:t>
      </w:r>
    </w:p>
    <w:p>
      <w:r>
        <w:t>更多相关图书推荐：https://www.jiaokey.com</w:t>
      </w:r>
    </w:p>
    <w:p>
      <w:r>
        <w:t>（意）克里斯托弗·哥伦布著；杨巍译 其他作品：https://www.jiaokey.com/tag/（意）克里斯托弗·哥伦布著；杨巍译.html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关键词搜索：https://www.jiaokey.com/tag/世界著名游记丛书  第4辑  孤独与荣誉  哥伦布航海日记.html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