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2018年辽宁经济社会形势分析与预测</w:t>
      </w:r>
    </w:p>
    <w:p>
      <w:r>
        <w:rPr>
          <w:rFonts w:ascii="宋体" w:hAnsi="宋体" w:eastAsia="宋体"/>
          <w:sz w:val="24"/>
        </w:rPr>
        <w:t>梁启东，魏红江主编；王磊，张天维，王丹副主编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梁启东，魏红江主编；王磊，张天维，王丹副主编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本书出售、求购地址：https://www.jiaokey.com/book/detail/14607194.html</w:t>
      </w:r>
    </w:p>
    <w:p>
      <w:r>
        <w:t>更多相关图书推荐：https://www.jiaokey.com</w:t>
      </w:r>
    </w:p>
    <w:p>
      <w:r>
        <w:t>梁启东，魏红江主编；王磊，张天维，王丹副主编 其他作品：https://www.jiaokey.com/tag/梁启东，魏红江主编；王磊，张天维，王丹副主编.html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