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促进中小企业发展的财政政策研究</w:t>
      </w:r>
    </w:p>
    <w:p>
      <w:r>
        <w:rPr>
          <w:rFonts w:ascii="宋体" w:hAnsi="宋体" w:eastAsia="宋体"/>
          <w:sz w:val="24"/>
        </w:rPr>
        <w:t>卢元孝责任编辑；张行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促进中小企业发展的财政政策研究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卢元孝责任编辑；张行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本书出售、求购地址：https://www.jiaokey.com/book/detail/14607186.html</w:t>
      </w:r>
    </w:p>
    <w:p>
      <w:r>
        <w:t>更多相关图书推荐：https://www.jiaokey.com</w:t>
      </w:r>
    </w:p>
    <w:p>
      <w:r>
        <w:t>卢元孝责任编辑；张行 其他作品：https://www.jiaokey.com/tag/卢元孝责任编辑；张行.html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关键词搜索：https://www.jiaokey.com/tag/促进中小企业发展的财政政策研究.html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