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书名：生态景观设计的反思  文化危机与人文重构</w:t>
      </w:r>
    </w:p>
    <w:p>
      <w:r>
        <w:t>作者：张小溪著</w:t>
      </w:r>
    </w:p>
    <w:p>
      <w:r>
        <w:t>出版社：吉林美术出版社</w:t>
      </w:r>
    </w:p>
    <w:p>
      <w:r>
        <w:t>出版日期：2019.01</w:t>
      </w:r>
    </w:p>
    <w:p>
      <w:r>
        <w:t>总页数：187</w:t>
      </w:r>
    </w:p>
    <w:p>
      <w:r>
        <w:t>更多请访问教客网: www.jiaokey.com</w:t>
      </w:r>
    </w:p>
    <w:p>
      <w:r>
        <w:t>生态景观设计的反思  文化危机与人文重构 评论地址：https://www.jiaokey.com/book/detail/14607161.html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