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美国立体裁剪与打版实例  裙裤篇</w:t>
      </w:r>
    </w:p>
    <w:p>
      <w:r>
        <w:rPr>
          <w:rFonts w:ascii="宋体" w:hAnsi="宋体" w:eastAsia="宋体"/>
          <w:sz w:val="24"/>
        </w:rPr>
        <w:t>陈红霞著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美国立体裁剪与打版实例  裙裤篇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本书出售、求购地址：https://www.jiaokey.com/book/detail/14607127.html</w:t>
      </w:r>
    </w:p>
    <w:p>
      <w:r>
        <w:t>更多相关图书推荐：https://www.jiaokey.com</w:t>
      </w:r>
    </w:p>
    <w:p>
      <w:r>
        <w:t>陈红霞著 其他作品：https://www.jiaokey.com/tag/陈红霞著.html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关键词搜索：https://www.jiaokey.com/tag/美国立体裁剪与打版实例  裙裤篇.html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