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书名：城市住区步行友好性研究</w:t>
      </w:r>
    </w:p>
    <w:p>
      <w:r>
        <w:t>作者：彭雷著</w:t>
      </w:r>
    </w:p>
    <w:p>
      <w:r>
        <w:t>出版社：武汉:华中科技大学出版社,2018.10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城市住区步行友好性研究 评论地址：https://www.jiaokey.com/book/detail/14607120.html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