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书名：进化美学视角下风景园林循证设计</w:t>
      </w:r>
    </w:p>
    <w:p>
      <w:r>
        <w:t>作者：于世连责任编辑；赵警卫</w:t>
      </w:r>
    </w:p>
    <w:p>
      <w:r>
        <w:t>出版社：徐州:中国矿业大学出版社,2018.08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进化美学视角下风景园林循证设计 评论地址：https://www.jiaokey.com/book/detail/14607108.html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