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书名：城市公共环境设施设计</w:t>
      </w:r>
    </w:p>
    <w:p>
      <w:r>
        <w:t>作者：杨玲，张明春著</w:t>
      </w:r>
    </w:p>
    <w:p>
      <w:r>
        <w:t>出版社：中国戏剧出版社,2018.11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城市公共环境设施设计 评论地址：https://www.jiaokey.com/book/detail/14607103.html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