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中国北方牧区草原旱灾、雪灾快速评估和应急救助决策研究</w:t>
      </w:r>
    </w:p>
    <w:p>
      <w:r>
        <w:rPr>
          <w:rFonts w:ascii="宋体" w:hAnsi="宋体" w:eastAsia="宋体"/>
          <w:sz w:val="24"/>
        </w:rPr>
        <w:t>张继权，陈鹏，刘兴朋，佟志军，郭恩亮著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中国北方牧区草原旱灾、雪灾快速评估和应急救助决策研究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张继权，陈鹏，刘兴朋，佟志军，郭恩亮著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本书出售、求购地址：https://www.jiaokey.com/book/detail/14607019.html</w:t>
      </w:r>
    </w:p>
    <w:p>
      <w:r>
        <w:t>更多相关图书推荐：https://www.jiaokey.com</w:t>
      </w:r>
    </w:p>
    <w:p>
      <w:r>
        <w:t>张继权，陈鹏，刘兴朋，佟志军，郭恩亮著 其他作品：https://www.jiaokey.com/tag/张继权，陈鹏，刘兴朋，佟志军，郭恩亮著.html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关键词搜索：https://www.jiaokey.com/tag/中国北方牧区草原旱灾、雪灾快速评估和应急救助决策研究.html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