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书名：巢县志  巢湖志</w:t>
      </w:r>
    </w:p>
    <w:p>
      <w:r>
        <w:t>作者：（清）陆龙腾，（清）于觉世，（清）李恩绶纂辑；巢湖地方&lt;font color=Red&gt;志&lt;/font&gt;办公室整理</w:t>
      </w:r>
    </w:p>
    <w:p>
      <w:r>
        <w:t>出版社：黄山书社,2017.06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巢县志  巢湖志 评论地址：https://www.jiaokey.com/book/detail/14606999.html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