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环巢湖民间传说</w:t>
      </w:r>
    </w:p>
    <w:p>
      <w:r>
        <w:rPr>
          <w:rFonts w:ascii="宋体" w:hAnsi="宋体" w:eastAsia="宋体"/>
          <w:sz w:val="24"/>
        </w:rPr>
        <w:t>苏士珩主编；合肥市巢湖文化研究会编著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环巢湖民间传说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苏士珩主编；合肥市巢湖文化研究会编著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本书出售、求购地址：https://www.jiaokey.com/book/detail/14606948.html</w:t>
      </w:r>
    </w:p>
    <w:p>
      <w:r>
        <w:t>更多相关图书推荐：https://www.jiaokey.com</w:t>
      </w:r>
    </w:p>
    <w:p>
      <w:r>
        <w:t>苏士珩主编；合肥市巢湖文化研究会编著 其他作品：https://www.jiaokey.com/tag/苏士珩主编；合肥市巢湖文化研究会编著.html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关键词搜索：https://www.jiaokey.com/tag/环巢湖民间传说.html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