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蒙式建筑装饰与纹样</w:t>
      </w:r>
    </w:p>
    <w:p>
      <w:r>
        <w:rPr>
          <w:rFonts w:ascii="宋体" w:hAnsi="宋体" w:eastAsia="宋体"/>
          <w:sz w:val="24"/>
        </w:rPr>
        <w:t>张小开，胡建平，孙媛媛，王栋，李国栋著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蒙式建筑装饰与纹样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张小开，胡建平，孙媛媛，王栋，李国栋著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本书出售、求购地址：https://www.jiaokey.com/book/detail/14606862.html</w:t>
      </w:r>
    </w:p>
    <w:p>
      <w:r>
        <w:t>更多相关图书推荐：https://www.jiaokey.com</w:t>
      </w:r>
    </w:p>
    <w:p>
      <w:r>
        <w:t>张小开，胡建平，孙媛媛，王栋，李国栋著 其他作品：https://www.jiaokey.com/tag/张小开，胡建平，孙媛媛，王栋，李国栋著.html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关键词搜索：https://www.jiaokey.com/tag/蒙式建筑装饰与纹样.html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