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书名：主图与详情页设计实训</w:t>
      </w:r>
    </w:p>
    <w:p>
      <w:r>
        <w:t>作者：本书编委会编</w:t>
      </w:r>
    </w:p>
    <w:p>
      <w:r>
        <w:t>出版社：开封:河南大学出版社,2017.09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主图与详情页设计实训 评论地址：https://www.jiaokey.com/book/detail/14606854.html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