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书名：千佛  敦煌石窟寺的古代佛教壁画</w:t>
      </w:r>
    </w:p>
    <w:p>
      <w:r>
        <w:t>作者：（英）马尔克·奥莱尔·斯坦因著；（英）劳伦斯·宾雍导论；郑涛译</w:t>
      </w:r>
    </w:p>
    <w:p>
      <w:r>
        <w:t>出版社：杭州:浙江人民美术出版社,2019.04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千佛  敦煌石窟寺的古代佛教壁画 评论地址：https://www.jiaokey.com/book/detail/14606850.html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