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警察的政治学分析  原书第4版</w:t>
      </w:r>
    </w:p>
    <w:p>
      <w:r>
        <w:rPr>
          <w:rFonts w:ascii="宋体" w:hAnsi="宋体" w:eastAsia="宋体"/>
          <w:sz w:val="24"/>
        </w:rPr>
        <w:t>（英）罗伯特·赖纳著；但彦铮译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警察的政治学分析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（英）罗伯特·赖纳著；但彦铮译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本书出售、求购地址：https://www.jiaokey.com/book/detail/14606837.html</w:t>
      </w:r>
    </w:p>
    <w:p>
      <w:r>
        <w:t>更多相关图书推荐：https://www.jiaokey.com</w:t>
      </w:r>
    </w:p>
    <w:p>
      <w:r>
        <w:t>（英）罗伯特·赖纳著；但彦铮译 其他作品：https://www.jiaokey.com/tag/（英）罗伯特·赖纳著；但彦铮译.html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关键词搜索：https://www.jiaokey.com/tag/警察的政治学分析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