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关于陀思妥耶夫斯基的六次讲座  经典写作课</w:t>
      </w:r>
    </w:p>
    <w:p>
      <w:r>
        <w:rPr>
          <w:rFonts w:ascii="宋体" w:hAnsi="宋体" w:eastAsia="宋体"/>
          <w:sz w:val="24"/>
        </w:rPr>
        <w:t>（法）安德烈·纪德著；余中先译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关于陀思妥耶夫斯基的六次讲座  经典写作课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（法）安德烈·纪德著；余中先译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本书出售、求购地址：https://www.jiaokey.com/book/detail/14606830.html</w:t>
      </w:r>
    </w:p>
    <w:p>
      <w:r>
        <w:t>更多相关图书推荐：https://www.jiaokey.com</w:t>
      </w:r>
    </w:p>
    <w:p>
      <w:r>
        <w:t>（法）安德烈·纪德著；余中先译 其他作品：https://www.jiaokey.com/tag/（法）安德烈·纪德著；余中先译.html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关键词搜索：https://www.jiaokey.com/tag/关于陀思妥耶夫斯基的六次讲座  经典写作课.html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