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高能级科技创新平台研究:杭州城西科创大走廊的案例分析</w:t>
      </w:r>
    </w:p>
    <w:p>
      <w:r>
        <w:rPr>
          <w:rFonts w:ascii="宋体" w:hAnsi="宋体" w:eastAsia="宋体"/>
          <w:sz w:val="24"/>
        </w:rPr>
        <w:t>刘洪民，孟祺著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高能级科技创新平台研究:杭州城西科创大走廊的案例分析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刘洪民，孟祺著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本书出售、求购地址：https://www.jiaokey.com/book/detail/14606814.html</w:t>
      </w:r>
    </w:p>
    <w:p>
      <w:r>
        <w:t>更多相关图书推荐：https://www.jiaokey.com</w:t>
      </w:r>
    </w:p>
    <w:p>
      <w:r>
        <w:t>刘洪民，孟祺著 其他作品：https://www.jiaokey.com/tag/刘洪民，孟祺著.html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关键词搜索：https://www.jiaokey.com/tag/高能级科技创新平台研究:杭州城西科创大走廊的案例分析.html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