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书名：李自星书隶书对联三百副</w:t>
      </w:r>
    </w:p>
    <w:p>
      <w:r>
        <w:t>作者：李自星&lt;font color=Red&gt;书&lt;/font&gt;</w:t>
      </w:r>
    </w:p>
    <w:p>
      <w:r>
        <w:t>出版社：北京:文化艺术出版社,2018.12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李自星书隶书对联三百副 评论地址：https://www.jiaokey.com/book/detail/14606811.html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