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书名：中国地方政府大数据运用</w:t>
      </w:r>
    </w:p>
    <w:p>
      <w:r>
        <w:t>作者：李文彬编著</w:t>
      </w:r>
    </w:p>
    <w:p>
      <w:r>
        <w:t>出版社：北京:新华出版社,2019.04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中国地方政府大数据运用 评论地址：https://www.jiaokey.com/book/detail/14606794.html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