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  原书第5版</w:t>
      </w:r>
    </w:p>
    <w:p>
      <w:r>
        <w:t>作者:高溪责任编辑；闾佳译；（美）罗伯特·B.西奥迪尼</w:t>
      </w:r>
    </w:p>
    <w:p>
      <w:r>
        <w:t>出版社:北京联合出版公司,2019.05</w:t>
      </w:r>
    </w:p>
    <w:p>
      <w:r>
        <w:t>出版日期：</w:t>
      </w:r>
    </w:p>
    <w:p>
      <w:r>
        <w:t>总页数：335</w:t>
      </w:r>
    </w:p>
    <w:p>
      <w:r>
        <w:t>更多请访问教客网:www.jiaokey.com</w:t>
      </w:r>
    </w:p>
    <w:p>
      <w:r>
        <w:t>影响力  原书第5版评论地址：https://www.jiaokey.com/book/detail/14606793.html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