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书名：蒂尔曼·芮门施奈德  湮没在历史中的德国雕刻大师</w:t>
      </w:r>
    </w:p>
    <w:p>
      <w:r>
        <w:t>作者:宋公仆，宋春阳著</w:t>
      </w:r>
    </w:p>
    <w:p>
      <w:r>
        <w:t>出版社:杭州:中国美术学院出版社,2019.04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蒂尔曼·芮门施奈德  湮没在历史中的德国雕刻大师评论地址：https://www.jiaokey.com/book/detail/14606767.html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