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书名：当代视觉与文学艺术中的敦煌  敦煌艺术的符号化、视觉化与文化认同问题研究</w:t>
      </w:r>
    </w:p>
    <w:p>
      <w:r>
        <w:t>作者：徐晓军等著</w:t>
      </w:r>
    </w:p>
    <w:p>
      <w:r>
        <w:t>出版社：北京:民族出版社,2019.04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当代视觉与文学艺术中的敦煌  敦煌艺术的符号化、视觉化与文化认同问题研究 评论地址：https://www.jiaokey.com/book/detail/14606766.html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