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协同膨胀阻燃环氧树脂体系设计及评价</w:t>
      </w:r>
    </w:p>
    <w:p>
      <w:r>
        <w:rPr>
          <w:rFonts w:ascii="宋体" w:hAnsi="宋体" w:eastAsia="宋体"/>
          <w:sz w:val="24"/>
        </w:rPr>
        <w:t>卢林刚等著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协同膨胀阻燃环氧树脂体系设计及评价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本书出售、求购地址：https://www.jiaokey.com/book/detail/14606764.html</w:t>
      </w:r>
    </w:p>
    <w:p>
      <w:r>
        <w:t>更多相关图书推荐：https://www.jiaokey.com</w:t>
      </w:r>
    </w:p>
    <w:p>
      <w:r>
        <w:t>卢林刚等著 其他作品：https://www.jiaokey.com/tag/卢林刚等著.html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关键词搜索：https://www.jiaokey.com/tag/协同膨胀阻燃环氧树脂体系设计及评价.html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