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农地流转空间研究</w:t>
      </w:r>
    </w:p>
    <w:p>
      <w:r>
        <w:rPr>
          <w:rFonts w:ascii="宋体" w:hAnsi="宋体" w:eastAsia="宋体"/>
          <w:sz w:val="24"/>
        </w:rPr>
        <w:t>卢元孝，高树花责任编辑；洪名勇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农地流转空间研究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卢元孝，高树花责任编辑；洪名勇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本书出售、求购地址：https://www.jiaokey.com/book/detail/14606758.html</w:t>
      </w:r>
    </w:p>
    <w:p>
      <w:r>
        <w:t>更多相关图书推荐：https://www.jiaokey.com</w:t>
      </w:r>
    </w:p>
    <w:p>
      <w:r>
        <w:t>卢元孝，高树花责任编辑；洪名勇 其他作品：https://www.jiaokey.com/tag/卢元孝，高树花责任编辑；洪名勇.html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关键词搜索：https://www.jiaokey.com/tag/农地流转空间研究.html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