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1876-1885  琉球救国请愿书整理与研究</w:t>
      </w:r>
    </w:p>
    <w:p>
      <w:r>
        <w:rPr>
          <w:rFonts w:ascii="宋体" w:hAnsi="宋体" w:eastAsia="宋体"/>
          <w:sz w:val="24"/>
        </w:rPr>
        <w:t>孙晓光，赵德旺，侯乃峰著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36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6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36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1876-1885  琉球救国请愿书整理与研究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孙晓光，赵德旺，侯乃峰著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本书出售、求购地址：https://www.jiaokey.com/book/detail/14606736.html</w:t>
      </w:r>
    </w:p>
    <w:p>
      <w:r>
        <w:t>更多相关图书推荐：https://www.jiaokey.com</w:t>
      </w:r>
    </w:p>
    <w:p>
      <w:r>
        <w:t>孙晓光，赵德旺，侯乃峰著 其他作品：https://www.jiaokey.com/tag/孙晓光，赵德旺，侯乃峰著.html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关键词搜索：https://www.jiaokey.com/tag/1876-1885  琉球救国请愿书整理与研究.html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