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书名：信息化背景下会计领域的新发展</w:t>
      </w:r>
    </w:p>
    <w:p>
      <w:r>
        <w:t>作者：李雄平著</w:t>
      </w:r>
    </w:p>
    <w:p>
      <w:r>
        <w:t>出版社：成都：四川大学出版社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信息化背景下会计领域的新发展 评论地址：https://www.jiaokey.com/book/detail/14606715.html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