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书名：三个逻辑学家去酒吧</w:t>
      </w:r>
    </w:p>
    <w:p>
      <w:r>
        <w:t>作者:（德）霍格尔·丹贝克著；罗松洁译</w:t>
      </w:r>
    </w:p>
    <w:p>
      <w:r>
        <w:t>出版社:北京联合出版公司,2019.05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三个逻辑学家去酒吧评论地址：https://www.jiaokey.com/book/detail/14606711.html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