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书名：都市农业发展探索  武汉农业科技考察报告精编</w:t>
      </w:r>
    </w:p>
    <w:p>
      <w:r>
        <w:t>作者：吴大志等编著</w:t>
      </w:r>
    </w:p>
    <w:p>
      <w:r>
        <w:t>出版社：北京：中国农业科学技术出版社</w:t>
      </w:r>
    </w:p>
    <w:p>
      <w:r>
        <w:t>出版日期：2018</w:t>
      </w:r>
    </w:p>
    <w:p>
      <w:r>
        <w:t>总页数：213</w:t>
      </w:r>
    </w:p>
    <w:p>
      <w:r>
        <w:t>更多请访问教客网: www.jiaokey.com</w:t>
      </w:r>
    </w:p>
    <w:p>
      <w:r>
        <w:t>都市农业发展探索  武汉农业科技考察报告精编 评论地址：https://www.jiaokey.com/book/detail/14606706.html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