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田园综合体助力乡村振兴战略  山东省东营市垦利区田园综合体规划实例</w:t>
      </w:r>
    </w:p>
    <w:p>
      <w:r>
        <w:rPr>
          <w:rFonts w:ascii="宋体" w:hAnsi="宋体" w:eastAsia="宋体"/>
          <w:sz w:val="24"/>
        </w:rPr>
        <w:t>信军编著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田园综合体助力乡村振兴战略  山东省东营市垦利区田园综合体规划实例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本书出售、求购地址：https://www.jiaokey.com/book/detail/14606705.html</w:t>
      </w:r>
    </w:p>
    <w:p>
      <w:r>
        <w:t>更多相关图书推荐：https://www.jiaokey.com</w:t>
      </w:r>
    </w:p>
    <w:p>
      <w:r>
        <w:t>信军编著 其他作品：https://www.jiaokey.com/tag/信军编著.html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关键词搜索：https://www.jiaokey.com/tag/田园综合体助力乡村振兴战略  山东省东营市垦利区田园综合体规划实例.html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