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弢翁访书尺牍附梅泉访书尺牍</w:t>
      </w:r>
    </w:p>
    <w:p>
      <w:r>
        <w:rPr>
          <w:rFonts w:ascii="宋体" w:hAnsi="宋体" w:eastAsia="宋体"/>
          <w:sz w:val="24"/>
        </w:rPr>
        <w:t>周叔弢撰；李国庆，康冬梅释文；周景良审订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弢翁访书尺牍附梅泉访书尺牍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周叔弢撰；李国庆，康冬梅释文；周景良审订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本书出售、求购地址：https://www.jiaokey.com/book/detail/14606683.html</w:t>
      </w:r>
    </w:p>
    <w:p>
      <w:r>
        <w:t>更多相关图书推荐：https://www.jiaokey.com</w:t>
      </w:r>
    </w:p>
    <w:p>
      <w:r>
        <w:t>周叔弢撰；李国庆，康冬梅释文；周景良审订 其他作品：https://www.jiaokey.com/tag/周叔弢撰；李国庆，康冬梅释文；周景良审订.html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关键词搜索：https://www.jiaokey.com/tag/弢翁访书尺牍附梅泉访书尺牍.html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