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语言的认知神经科学</w:t>
      </w:r>
    </w:p>
    <w:p>
      <w:r>
        <w:rPr>
          <w:rFonts w:ascii="宋体" w:hAnsi="宋体" w:eastAsia="宋体"/>
          <w:sz w:val="24"/>
        </w:rPr>
        <w:t>（美）戴维·凯默勒著；王穗苹，周晓林等译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语言的认知神经科学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（美）戴维·凯默勒著；王穗苹，周晓林等译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本书出售、求购地址：https://www.jiaokey.com/book/detail/14606673.html</w:t>
      </w:r>
    </w:p>
    <w:p>
      <w:r>
        <w:t>更多相关图书推荐：https://www.jiaokey.com</w:t>
      </w:r>
    </w:p>
    <w:p>
      <w:r>
        <w:t>（美）戴维·凯默勒著；王穗苹，周晓林等译 其他作品：https://www.jiaokey.com/tag/（美）戴维·凯默勒著；王穗苹，周晓林等译.html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关键词搜索：https://www.jiaokey.com/tag/语言的认知神经科学.html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