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科技成果评价</w:t>
      </w:r>
    </w:p>
    <w:p>
      <w:r>
        <w:rPr>
          <w:rFonts w:ascii="宋体" w:hAnsi="宋体" w:eastAsia="宋体"/>
          <w:sz w:val="24"/>
        </w:rPr>
        <w:t>陈玉涛主编；全国工业和信息化科技成果转化联盟，中关村中企慧联先进制造产业技术联盟编著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陈玉涛主编；全国工业和信息化科技成果转化联盟，中关村中企慧联先进制造产业技术联盟编著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本书出售、求购地址：https://www.jiaokey.com/book/detail/14606656.html</w:t>
      </w:r>
    </w:p>
    <w:p>
      <w:r>
        <w:t>更多相关图书推荐：https://www.jiaokey.com</w:t>
      </w:r>
    </w:p>
    <w:p>
      <w:r>
        <w:t>陈玉涛主编；全国工业和信息化科技成果转化联盟，中关村中企慧联先进制造产业技术联盟编著 其他作品：https://www.jiaokey.com/tag/陈玉涛主编；全国工业和信息化科技成果转化联盟，中关村中企慧联先进制造产业技术联盟编著.html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关键词搜索：https://www.jiaokey.com/tag/科技成果评价.html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