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书名：用美国人的方法背单词  2</w:t>
      </w:r>
    </w:p>
    <w:p>
      <w:r>
        <w:t>作者：谭勇主编</w:t>
      </w:r>
    </w:p>
    <w:p>
      <w:r>
        <w:t>出版社：北京时代华文书局,2018.09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用美国人的方法背单词  2 评论地址：https://www.jiaokey.com/book/detail/14606646.html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