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中华人民共和国海关进出口商品规范申报目录及释义  2019年</w:t>
      </w:r>
    </w:p>
    <w:p>
      <w:r>
        <w:rPr>
          <w:rFonts w:ascii="宋体" w:hAnsi="宋体" w:eastAsia="宋体"/>
          <w:sz w:val="24"/>
        </w:rPr>
        <w:t>进出口商品规范申报目录编委会编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中华人民共和国海关进出口商品规范申报目录及释义  2019年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进出口商品规范申报目录编委会编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本书出售、求购地址：https://www.jiaokey.com/book/detail/14606632.html</w:t>
      </w:r>
    </w:p>
    <w:p>
      <w:r>
        <w:t>更多相关图书推荐：https://www.jiaokey.com</w:t>
      </w:r>
    </w:p>
    <w:p>
      <w:r>
        <w:t>进出口商品规范申报目录编委会编 其他作品：https://www.jiaokey.com/tag/进出口商品规范申报目录编委会编.html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关键词搜索：https://www.jiaokey.com/tag/中华人民共和国海关进出口商品规范申报目录及释义  2019年.html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