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书名：香巴拉指南  汉文  藏文</w:t>
      </w:r>
    </w:p>
    <w:p>
      <w:r>
        <w:t>作者：六世班禅洛桑贝丹益希著；祁继先，祁文秀译注</w:t>
      </w:r>
    </w:p>
    <w:p>
      <w:r>
        <w:t>出版社：北京:民族出版社,2018.08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香巴拉指南  汉文  藏文 评论地址：https://www.jiaokey.com/book/detail/14606626.html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