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传统文化修养丛书  作诗、填词、撰联百日通</w:t>
      </w:r>
    </w:p>
    <w:p>
      <w:r>
        <w:rPr>
          <w:rFonts w:ascii="宋体" w:hAnsi="宋体" w:eastAsia="宋体"/>
          <w:sz w:val="24"/>
        </w:rPr>
        <w:t>金铁庵著；乔继堂编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传统文化修养丛书  作诗、填词、撰联百日通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金铁庵著；乔继堂编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本书出售、求购地址：https://www.jiaokey.com/book/detail/14606621.html</w:t>
      </w:r>
    </w:p>
    <w:p>
      <w:r>
        <w:t>更多相关图书推荐：https://www.jiaokey.com</w:t>
      </w:r>
    </w:p>
    <w:p>
      <w:r>
        <w:t>金铁庵著；乔继堂编 其他作品：https://www.jiaokey.com/tag/金铁庵著；乔继堂编.html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关键词搜索：https://www.jiaokey.com/tag/传统文化修养丛书  作诗、填词、撰联百日通.html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