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书名：中国历史文化名村  河南吴垭</w:t>
      </w:r>
    </w:p>
    <w:p>
      <w:r>
        <w:t>作者：中国民间&lt;font color=Red&gt;文&lt;/font&gt;艺家协会组织编写；潘鲁生，邱运华总主编</w:t>
      </w:r>
    </w:p>
    <w:p>
      <w:r>
        <w:t>出版社：北京:知识产权出版社,2019.01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中国历史文化名村  河南吴垭 评论地址：https://www.jiaokey.com/book/detail/14606614.html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