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文旅融合  以诗照亮远方</w:t>
      </w:r>
    </w:p>
    <w:p>
      <w:r>
        <w:rPr>
          <w:rFonts w:ascii="宋体" w:hAnsi="宋体" w:eastAsia="宋体"/>
          <w:sz w:val="24"/>
        </w:rPr>
        <w:t>黄晓辉，刘玉恒，刘小波编著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文旅融合  以诗照亮远方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黄晓辉，刘玉恒，刘小波编著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本书出售、求购地址：https://www.jiaokey.com/book/detail/14606610.html</w:t>
      </w:r>
    </w:p>
    <w:p>
      <w:r>
        <w:t>更多相关图书推荐：https://www.jiaokey.com</w:t>
      </w:r>
    </w:p>
    <w:p>
      <w:r>
        <w:t>黄晓辉，刘玉恒，刘小波编著 其他作品：https://www.jiaokey.com/tag/黄晓辉，刘玉恒，刘小波编著.html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关键词搜索：https://www.jiaokey.com/tag/文旅融合  以诗照亮远方.html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