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动画造型设计与场景表现研究</w:t>
      </w:r>
    </w:p>
    <w:p>
      <w:r>
        <w:rPr>
          <w:rFonts w:ascii="宋体" w:hAnsi="宋体" w:eastAsia="宋体"/>
          <w:sz w:val="24"/>
        </w:rPr>
        <w:t>潘明歌，汤梦箫著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动画造型设计与场景表现研究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潘明歌，汤梦箫著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本书出售、求购地址：https://www.jiaokey.com/book/detail/14606596.html</w:t>
      </w:r>
    </w:p>
    <w:p>
      <w:r>
        <w:t>更多相关图书推荐：https://www.jiaokey.com</w:t>
      </w:r>
    </w:p>
    <w:p>
      <w:r>
        <w:t>潘明歌，汤梦箫著 其他作品：https://www.jiaokey.com/tag/潘明歌，汤梦箫著.html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关键词搜索：https://www.jiaokey.com/tag/动画造型设计与场景表现研究.html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