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书名：意·未央  宋词词牌篆刻赏析集</w:t>
      </w:r>
    </w:p>
    <w:p>
      <w:r>
        <w:t>作者：于孟晨，程建虎撰著赏析；终南印社篆刻创作</w:t>
      </w:r>
    </w:p>
    <w:p>
      <w:r>
        <w:t>出版社：西安:三秦出版社,2018.12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意·未央  宋词词牌篆刻赏析集 评论地址：https://www.jiaokey.com/book/detail/14606580.html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