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中国妇女第十二次全国代表大会新闻报道选集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中国妇女第十二次全国代表大会新闻报道选集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本书出售、求购地址：https://www.jiaokey.com/book/detail/14606578.html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关键词搜索：https://www.jiaokey.com/tag/中国妇女第十二次全国代表大会新闻报道选集.html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