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书名：土地资源配置、利用效率与区域经济增长</w:t>
      </w:r>
    </w:p>
    <w:p>
      <w:r>
        <w:t>作者：李辉著</w:t>
      </w:r>
    </w:p>
    <w:p>
      <w:r>
        <w:t>出版社：徐州:中国矿业大学出版社,2018.10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土地资源配置、利用效率与区域经济增长 评论地址：https://www.jiaokey.com/book/detail/14606573.html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