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书名：一身诗意千寻瀑  万古人间四月天  林徽因传</w:t>
      </w:r>
    </w:p>
    <w:p>
      <w:r>
        <w:t>作者：姜雯漪著</w:t>
      </w:r>
    </w:p>
    <w:p>
      <w:r>
        <w:t>出版社：吉林出版集团股份有限公司,2018.09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一身诗意千寻瀑  万古人间四月天  林徽因传 评论地址：https://www.jiaokey.com/book/detail/14606565.html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